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MEDICINER  1988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MEDICINER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SPORTS MEDICINER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