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AND ITS DISEASES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AND ITS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本书出售、求购地址：https://www.jiaokey.com/book/detail/40215134.html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关键词搜索：https://www.jiaokey.com/tag/MUSCLE AND ITS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