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40215133_ROUNDSMANSHIP'89_A YEAR BOOKR GUIDE TO CLINICAL MEDICINE_p243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40215133_ROUNDSMANSHIP'89_A YEAR BOOKR GUIDE TO CLINICAL MEDICINE_p243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关键词搜索：https://www.jiaokey.com/tag/40215133_ROUNDSMANSHIP'89_A YEAR BOOKR GUIDE TO CLINICAL MEDICINE_p243.html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