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青春之歌丛书  晨声  哈萨克文</w:t>
      </w:r>
    </w:p>
    <w:p>
      <w:r>
        <w:rPr>
          <w:rFonts w:ascii="宋体" w:hAnsi="宋体" w:eastAsia="宋体"/>
          <w:sz w:val="24"/>
        </w:rPr>
        <w:t>革命·加别克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青春之歌丛书  晨声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革命·加别克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本书出售、求购地址：https://www.jiaokey.com/book/detail/40215046.html</w:t>
      </w:r>
    </w:p>
    <w:p>
      <w:r>
        <w:t>更多相关图书推荐：https://www.jiaokey.com</w:t>
      </w:r>
    </w:p>
    <w:p>
      <w:r>
        <w:t>革命·加别克 其他作品：https://www.jiaokey.com/tag/革命·加别克.html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关键词搜索：https://www.jiaokey.com/tag/青春之歌丛书  晨声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