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ACCOUNTING：TEXT AND CASES  （12TH EDITION）</w:t>
      </w:r>
    </w:p>
    <w:p>
      <w:r>
        <w:rPr>
          <w:rFonts w:ascii="宋体" w:hAnsi="宋体" w:eastAsia="宋体"/>
          <w:sz w:val="24"/>
        </w:rPr>
        <w:t>[美]罗伯特 N.安东尼，大卫 F.霍金斯，肯尼斯 A.麦钱特著  王立彦，杜美杰译注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ACCOUNTING：TEXT AND CASES  （12TH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 N.安东尼，大卫 F.霍金斯，肯尼斯 A.麦钱特著  王立彦，杜美杰译注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本书出售、求购地址：https://www.jiaokey.com/book/detail/40215031.html</w:t>
      </w:r>
    </w:p>
    <w:p>
      <w:r>
        <w:t>更多相关图书推荐：https://www.jiaokey.com</w:t>
      </w:r>
    </w:p>
    <w:p>
      <w:r>
        <w:t>[美]罗伯特 N.安东尼，大卫 F.霍金斯，肯尼斯 A.麦钱特著  王立彦，杜美杰译注 其他作品：https://www.jiaokey.com/tag/[美]罗伯特 N.安东尼，大卫 F.霍金斯，肯尼斯 A.麦钱特著  王立彦，杜美杰译注.html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关键词搜索：https://www.jiaokey.com/tag/ACCOUNTING：TEXT AND CASES  （12TH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