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（TENTH EDITION）</w:t>
      </w:r>
    </w:p>
    <w:p>
      <w:r>
        <w:rPr>
          <w:rFonts w:ascii="宋体" w:hAnsi="宋体" w:eastAsia="宋体"/>
          <w:sz w:val="24"/>
        </w:rPr>
        <w:t>[美]罗伯特·J.戈登著  段鹏飞译注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（TENTH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[美]罗伯特·J.戈登著  段鹏飞译注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本书出售、求购地址：https://www.jiaokey.com/book/detail/40215030.html</w:t>
      </w:r>
    </w:p>
    <w:p>
      <w:r>
        <w:t>更多相关图书推荐：https://www.jiaokey.com</w:t>
      </w:r>
    </w:p>
    <w:p>
      <w:r>
        <w:t>[美]罗伯特·J.戈登著  段鹏飞译注 其他作品：https://www.jiaokey.com/tag/[美]罗伯特·J.戈登著  段鹏飞译注.html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关键词搜索：https://www.jiaokey.com/tag/MACROECONOMICS  （TENTH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