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两篇福尔摩斯的故事  英文</w:t>
      </w:r>
    </w:p>
    <w:p>
      <w:r>
        <w:rPr>
          <w:rFonts w:ascii="宋体" w:hAnsi="宋体" w:eastAsia="宋体"/>
          <w:sz w:val="24"/>
        </w:rPr>
        <w:t>（英）多伊尔（Doyle，A.C.），（英）凯米（Caimi，E.）著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两篇福尔摩斯的故事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（英）多伊尔（Doyle，A.C.），（英）凯米（Caimi，E.）著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本书出售、求购地址：https://www.jiaokey.com/book/detail/40214890.html</w:t>
      </w:r>
    </w:p>
    <w:p>
      <w:r>
        <w:t>更多相关图书推荐：https://www.jiaokey.com</w:t>
      </w:r>
    </w:p>
    <w:p>
      <w:r>
        <w:t>（英）多伊尔（Doyle，A.C.），（英）凯米（Caimi，E.）著 其他作品：https://www.jiaokey.com/tag/（英）多伊尔（Doyle，A.C.），（英）凯米（Caimi，E.）著.html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关键词搜索：https://www.jiaokey.com/tag/两篇福尔摩斯的故事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