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Backs of books and other essays in librarianship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Backs of books and other essays in librarianship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Tindall &amp;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本书出售、求购地址：https://www.jiaokey.com/book/detail/40214846.html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>Tindall &amp; COX 出版图书：https://www.jiaokey.com/tag/Tindall &amp; COX.html</w:t>
      </w:r>
    </w:p>
    <w:p>
      <w:r>
        <w:t>关键词搜索：https://www.jiaokey.com/tag/Backs of books and other essays in librarianship.html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