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READER’S GUIDE TO EVERYMAN’S LIBRARY BEING A CATALOGUE OF THE FIRST 888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READER’S GUIDE TO EVERYMAN’S LIBRARY BEING A CATALOGUE OF THE FIRST 888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本书出售、求购地址：https://www.jiaokey.com/book/detail/40214826.html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READER’S GUIDE TO EVERYMAN’S LIBRARY BEING A CATALOGUE OF THE FIRST 888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