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UNION CATALOGUE OF BOOKS IN EUROPEAN LANGUAGES IN PEIPING LIBRARIES VOLUME FOUR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UNION CATALOGUE OF BOOKS IN EUROPEAN LANGUAGES IN PEIPING LIBRARIES VOLUME FOUR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PEIPING CHINA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本书出售、求购地址：https://www.jiaokey.com/book/detail/40214822.html</w:t>
      </w:r>
    </w:p>
    <w:p>
      <w:r>
        <w:t>更多相关图书推荐：https://www.jiaokey.com</w:t>
      </w:r>
    </w:p>
    <w:p>
      <w:r>
        <w:t>PEIPING CHINA 出版图书：https://www.jiaokey.com/tag/PEIPING CHINA.html</w:t>
      </w:r>
    </w:p>
    <w:p>
      <w:r>
        <w:t>关键词搜索：https://www.jiaokey.com/tag/UNION CATALOGUE OF BOOKS IN EUROPEAN LANGUAGES IN PEIPING LIBRARIES VOLUME FOUR.html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