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 OF INTERNATIONAL ASSOCIATIONS DIRECTORY OF PERIODICALSPUBLISHED BY INTERNATIONAL ORGANIZATIONS 2nd edition</w:t>
      </w:r>
    </w:p>
    <w:p>
      <w:r>
        <w:rPr>
          <w:rFonts w:ascii="宋体" w:hAnsi="宋体" w:eastAsia="宋体"/>
          <w:sz w:val="24"/>
        </w:rPr>
        <w:t>palais d egmont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 OF INTERNATIONAL ASSOCIATIONS DIRECTORY OF PERIODICALSPUBLISHED BY INTERNATIONAL ORGANIZATIONS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palais d egmont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brussels belgium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本书出售、求购地址：https://www.jiaokey.com/book/detail/40214817.html</w:t>
      </w:r>
    </w:p>
    <w:p>
      <w:r>
        <w:t>更多相关图书推荐：https://www.jiaokey.com</w:t>
      </w:r>
    </w:p>
    <w:p>
      <w:r>
        <w:t>palais d egmont 其他作品：https://www.jiaokey.com/tag/palais d egmont.html</w:t>
      </w:r>
    </w:p>
    <w:p>
      <w:r>
        <w:t>brussels belgium 出版图书：https://www.jiaokey.com/tag/brussels belgium.html</w:t>
      </w:r>
    </w:p>
    <w:p>
      <w:r>
        <w:t>关键词搜索：https://www.jiaokey.com/tag/UNION OF INTERNATIONAL ASSOCIATIONS DIRECTORY OF PERIODICALSPUBLISHED BY INTERNATIONAL ORGANIZATIONS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