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early nineteenth century drama 1800-1850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early nineteenth century drama 1800-1850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本书出售、求购地址：https://www.jiaokey.com/book/detail/40214805.html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关键词搜索：https://www.jiaokey.com/tag/a history of early nineteenth century drama 1800-1850.html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