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economics for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economics for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本书出售、求购地址：https://www.jiaokey.com/book/detail/40214724.html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bibliography of economics for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