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OF DERMATOLOGIC DISEASES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OF DERMATOLOGIC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本书出售、求购地址：https://www.jiaokey.com/book/detail/40214692.html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关键词搜索：https://www.jiaokey.com/tag/PATHOPHYSIOLOGY OF DERMATOLOGIC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