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Fraser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Fraser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本书出售、求购地址：https://www.jiaokey.com/book/detail/40214668.html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关键词搜索：https://www.jiaokey.com/tag/Donald Fraser.html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