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SPENCER COMPTON EIGHTH DUKE OF DEVONSHIRE Ⅰ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SPENCER COMPTON EIGHTH DUKE OF DEVONSHIRE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本书出售、求购地址：https://www.jiaokey.com/book/detail/40214613.html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LIFE OF SPENCER COMPTON EIGHTH DUKE OF DEVONSHIRE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