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基督教民主主义与欧洲一体化</w:t>
      </w:r>
    </w:p>
    <w:p>
      <w:r>
        <w:rPr>
          <w:rFonts w:ascii="宋体" w:hAnsi="宋体" w:eastAsia="宋体"/>
          <w:sz w:val="24"/>
        </w:rPr>
        <w:t>（荷）基斯·冯·克斯伯根（KeesVanKersbergen），张崇富主编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基督教民主主义与欧洲一体化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（荷）基斯·冯·克斯伯根（KeesVanKersbergen），张崇富主编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本书出售、求购地址：https://www.jiaokey.com/book/detail/40214553.html</w:t>
      </w:r>
    </w:p>
    <w:p>
      <w:r>
        <w:t>更多相关图书推荐：https://www.jiaokey.com</w:t>
      </w:r>
    </w:p>
    <w:p>
      <w:r>
        <w:t>（荷）基斯·冯·克斯伯根（KeesVanKersbergen），张崇富主编 其他作品：https://www.jiaokey.com/tag/（荷）基斯·冯·克斯伯根（KeesVanKersbergen），张崇富主编.html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关键词搜索：https://www.jiaokey.com/tag/基督教民主主义与欧洲一体化.html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