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冲突与契合  澳大利亚文学中的中国妇女形象</w:t>
      </w:r>
    </w:p>
    <w:p>
      <w:r>
        <w:rPr>
          <w:rFonts w:ascii="宋体" w:hAnsi="宋体" w:eastAsia="宋体"/>
          <w:sz w:val="24"/>
        </w:rPr>
        <w:t>马丽莉著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冲突与契合  澳大利亚文学中的中国妇女形象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本书出售、求购地址：https://www.jiaokey.com/book/detail/40214543.html</w:t>
      </w:r>
    </w:p>
    <w:p>
      <w:r>
        <w:t>更多相关图书推荐：https://www.jiaokey.com</w:t>
      </w:r>
    </w:p>
    <w:p>
      <w:r>
        <w:t>马丽莉著 其他作品：https://www.jiaokey.com/tag/马丽莉著.html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关键词搜索：https://www.jiaokey.com/tag/冲突与契合  澳大利亚文学中的中国妇女形象.html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