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MATERIALS：ENGINEERING，SCIENCE，PROCESSING AND DESIGN</w:t>
      </w:r>
    </w:p>
    <w:p>
      <w:r>
        <w:rPr>
          <w:rFonts w:ascii="宋体" w:hAnsi="宋体" w:eastAsia="宋体"/>
          <w:sz w:val="24"/>
        </w:rPr>
        <w:t>MICHAEL ASHBY  HUGH SHERCLIFF  DAVID CEBON编著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MATERIALS：ENGINEERING，SCIENCE，PROCESSING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ASHBY  HUGH SHERCLIFF  DAVID CEBON编著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本书出售、求购地址：https://www.jiaokey.com/book/detail/40214479.html</w:t>
      </w:r>
    </w:p>
    <w:p>
      <w:r>
        <w:t>更多相关图书推荐：https://www.jiaokey.com</w:t>
      </w:r>
    </w:p>
    <w:p>
      <w:r>
        <w:t>MICHAEL ASHBY  HUGH SHERCLIFF  DAVID CEBON编著 其他作品：https://www.jiaokey.com/tag/MICHAEL ASHBY  HUGH SHERCLIFF  DAVID CEBON编著.html</w:t>
      </w:r>
    </w:p>
    <w:p>
      <w:r>
        <w:t>科学出版社 出版图书：https://www.jiaokey.com/tag/科学出版社.html</w:t>
      </w:r>
    </w:p>
    <w:p>
      <w:r>
        <w:t>关键词搜索：https://www.jiaokey.com/tag/MATERIALS：ENGINEERING，SCIENCE，PROCESSING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