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  1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本书出售、求购地址：https://www.jiaokey.com/book/detail/40214464.html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关键词搜索：https://www.jiaokey.com/tag/21世纪大学英语泛读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