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PASS CAMBRIDGE BEC PRELIMINARY SELF-STUDY PRACTICE TESTS WITH DEY</w:t>
      </w:r>
    </w:p>
    <w:p>
      <w:r>
        <w:rPr>
          <w:rFonts w:ascii="宋体" w:hAnsi="宋体" w:eastAsia="宋体"/>
          <w:sz w:val="24"/>
        </w:rPr>
        <w:t>ANNE WILLIAMS  LOUISE PILE编著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PASS CAMBRIDGE BEC PRELIMINARY SELF-STUDY PRACTICE TESTS WITH DEY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WILLIAMS  LOUISE PILE编著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本书出售、求购地址：https://www.jiaokey.com/book/detail/40214462.html</w:t>
      </w:r>
    </w:p>
    <w:p>
      <w:r>
        <w:t>更多相关图书推荐：https://www.jiaokey.com</w:t>
      </w:r>
    </w:p>
    <w:p>
      <w:r>
        <w:t>ANNE WILLIAMS  LOUISE PILE编著 其他作品：https://www.jiaokey.com/tag/ANNE WILLIAMS  LOUISE PILE编著.html</w:t>
      </w:r>
    </w:p>
    <w:p>
      <w:r>
        <w:t>经济科学出版社 出版图书：https://www.jiaokey.com/tag/经济科学出版社.html</w:t>
      </w:r>
    </w:p>
    <w:p>
      <w:r>
        <w:t>关键词搜索：https://www.jiaokey.com/tag/PASS CAMBRIDGE BEC PRELIMINARY SELF-STUDY PRACTICE TESTS WITH DEY.html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