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用英语环游世界  现代英语口语入门  下  欧亚：爱尔兰、联合王国、东行回国</w:t>
      </w:r>
    </w:p>
    <w:p>
      <w:r>
        <w:rPr>
          <w:rFonts w:ascii="宋体" w:hAnsi="宋体" w:eastAsia="宋体"/>
          <w:sz w:val="24"/>
        </w:rPr>
        <w:t>（美）布罗斯纳安（Brosnahan，Leger）著；梁 骁编注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用英语环游世界  现代英语口语入门  下  欧亚：爱尔兰、联合王国、东行回国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（美）布罗斯纳安（Brosnahan，Leger）著；梁 骁编注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本书出售、求购地址：https://www.jiaokey.com/book/detail/40214444.html</w:t>
      </w:r>
    </w:p>
    <w:p>
      <w:r>
        <w:t>更多相关图书推荐：https://www.jiaokey.com</w:t>
      </w:r>
    </w:p>
    <w:p>
      <w:r>
        <w:t>（美）布罗斯纳安（Brosnahan，Leger）著；梁 骁编注 其他作品：https://www.jiaokey.com/tag/（美）布罗斯纳安（Brosnahan，Leger）著；梁 骁编注.html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关键词搜索：https://www.jiaokey.com/tag/用英语环游世界  现代英语口语入门  下  欧亚：爱尔兰、联合王国、东行回国.html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