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全国外语翻译证书考试英语翻译证书考试大纲  1-3级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全国外语翻译证书考试英语翻译证书考试大纲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本书出售、求购地址：https://www.jiaokey.com/book/detail/40214377.html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关键词搜索：https://www.jiaokey.com/tag/全国外语翻译证书考试英语翻译证书考试大纲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