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Curriculum Requirements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Curriculum Requirements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本书出售、求购地址：https://www.jiaokey.com/book/detail/40214373.html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关键词搜索：https://www.jiaokey.com/tag/College English Curriculum Requirements.html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