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飞越听力考前突破每日一练大学英语4级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飞越听力考前突破每日一练大学英语4级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本书出售、求购地址：https://www.jiaokey.com/book/detail/40214368.html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关键词搜索：https://www.jiaokey.com/tag/飞越听力考前突破每日一练大学英语4级.html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