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and Poetics Composed in English:A Reader</w:t>
      </w:r>
    </w:p>
    <w:p>
      <w:r>
        <w:rPr>
          <w:rFonts w:ascii="宋体" w:hAnsi="宋体" w:eastAsia="宋体"/>
          <w:sz w:val="24"/>
        </w:rPr>
        <w:t>袁洪庚  卢雨菁  杜丽丽编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and Poetics Composed in English:A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袁洪庚  卢雨菁  杜丽丽编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本书出售、求购地址：https://www.jiaokey.com/book/detail/40214355.html</w:t>
      </w:r>
    </w:p>
    <w:p>
      <w:r>
        <w:t>更多相关图书推荐：https://www.jiaokey.com</w:t>
      </w:r>
    </w:p>
    <w:p>
      <w:r>
        <w:t>袁洪庚  卢雨菁  杜丽丽编 其他作品：https://www.jiaokey.com/tag/袁洪庚  卢雨菁  杜丽丽编.html</w:t>
      </w:r>
    </w:p>
    <w:p>
      <w:r>
        <w:t>北京大学出版社 出版图书：https://www.jiaokey.com/tag/北京大学出版社.html</w:t>
      </w:r>
    </w:p>
    <w:p>
      <w:r>
        <w:t>关键词搜索：https://www.jiaokey.com/tag/Poetry and Poetics Composed in English:A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