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第四级  （2006版）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第四级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本书出售、求购地址：https://www.jiaokey.com/book/detail/40214347.html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关键词搜索：https://www.jiaokey.com/tag/全国英语等级考试标准教程  第四级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