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大学日语专业四级轻松过级一点</w:t>
      </w:r>
    </w:p>
    <w:p>
      <w:r>
        <w:rPr>
          <w:rFonts w:ascii="宋体" w:hAnsi="宋体" w:eastAsia="宋体"/>
          <w:sz w:val="24"/>
        </w:rPr>
        <w:t>徐文智  贺静彬  黎晓妮等编著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大学日语专业四级轻松过级一点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  贺静彬  黎晓妮等编著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本书出售、求购地址：https://www.jiaokey.com/book/detail/40214313.html</w:t>
      </w:r>
    </w:p>
    <w:p>
      <w:r>
        <w:t>更多相关图书推荐：https://www.jiaokey.com</w:t>
      </w:r>
    </w:p>
    <w:p>
      <w:r>
        <w:t>徐文智  贺静彬  黎晓妮等编著 其他作品：https://www.jiaokey.com/tag/徐文智  贺静彬  黎晓妮等编著.html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关键词搜索：https://www.jiaokey.com/tag/大学日语专业四级轻松过级一点.html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