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英语口译教程</w:t>
      </w:r>
    </w:p>
    <w:p>
      <w:r>
        <w:rPr>
          <w:rFonts w:ascii="宋体" w:hAnsi="宋体" w:eastAsia="宋体"/>
          <w:sz w:val="24"/>
        </w:rPr>
        <w:t>梅德明主编  万宏瑜  吴赟  侯靖靖编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  万宏瑜  吴赟  侯靖靖编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本书出售、求购地址：https://www.jiaokey.com/book/detail/40214309.html</w:t>
      </w:r>
    </w:p>
    <w:p>
      <w:r>
        <w:t>更多相关图书推荐：https://www.jiaokey.com</w:t>
      </w:r>
    </w:p>
    <w:p>
      <w:r>
        <w:t>梅德明主编  万宏瑜  吴赟  侯靖靖编 其他作品：https://www.jiaokey.com/tag/梅德明主编  万宏瑜  吴赟  侯靖靖编.html</w:t>
      </w:r>
    </w:p>
    <w:p>
      <w:r>
        <w:t>高等教育出版社 出版图书：https://www.jiaokey.com/tag/高等教育出版社.html</w:t>
      </w:r>
    </w:p>
    <w:p>
      <w:r>
        <w:t>关键词搜索：https://www.jiaokey.com/tag/英语口译教程.html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