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 APPLICATION &amp; DEVELOPMENT IN DATAWAREHOUSE</w:t>
      </w:r>
    </w:p>
    <w:p>
      <w:r>
        <w:rPr>
          <w:rFonts w:ascii="宋体" w:hAnsi="宋体" w:eastAsia="宋体"/>
          <w:sz w:val="24"/>
        </w:rPr>
        <w:t>[美]BRIAN WRIGHT  MICHAEL FREEDMAN著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 APPLICATION &amp; DEVELOPMENT IN DATAWAREHOUSE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[美]BRIAN WRIGHT  MICHAEL FREEDMAN著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本书出售、求购地址：https://www.jiaokey.com/book/detail/40214290.html</w:t>
      </w:r>
    </w:p>
    <w:p>
      <w:r>
        <w:t>更多相关图书推荐：https://www.jiaokey.com</w:t>
      </w:r>
    </w:p>
    <w:p>
      <w:r>
        <w:t>[美]BRIAN WRIGHT  MICHAEL FREEDMAN著 其他作品：https://www.jiaokey.com/tag/[美]BRIAN WRIGHT  MICHAEL FREEDMAN著.html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关键词搜索：https://www.jiaokey.com/tag/JSP APPLICATION &amp; DEVELOPMENT IN DATAWAREHOUSE.html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