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INNOVATIVE NUCLEAR SAFETY AND SIMULATION TECHNOLOGY  VOLUME 2</w:t>
      </w:r>
    </w:p>
    <w:p>
      <w:r>
        <w:rPr>
          <w:rFonts w:ascii="宋体" w:hAnsi="宋体" w:eastAsia="宋体"/>
          <w:sz w:val="24"/>
        </w:rPr>
        <w:t>《创新型核安全与仿真技术》编委会编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INNOVATIVE NUCLEAR SAFETY AND SIMULATION TECHNOLOGY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《创新型核安全与仿真技术》编委会编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本书出售、求购地址：https://www.jiaokey.com/book/detail/40214287.html</w:t>
      </w:r>
    </w:p>
    <w:p>
      <w:r>
        <w:t>更多相关图书推荐：https://www.jiaokey.com</w:t>
      </w:r>
    </w:p>
    <w:p>
      <w:r>
        <w:t>《创新型核安全与仿真技术》编委会编 其他作品：https://www.jiaokey.com/tag/《创新型核安全与仿真技术》编委会编.html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关键词搜索：https://www.jiaokey.com/tag/TOWARD INNOVATIVE NUCLEAR SAFETY AND SIMULATION TECHNOLOGY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