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现代经济学论文集  献给邹至庄教授  下  英文</w:t>
      </w:r>
    </w:p>
    <w:p>
      <w:r>
        <w:rPr>
          <w:rFonts w:ascii="宋体" w:hAnsi="宋体" w:eastAsia="宋体"/>
          <w:sz w:val="24"/>
        </w:rPr>
        <w:t>周林，陶志刚，谢丹阳等主编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现代经济学论文集  献给邹至庄教授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周林，陶志刚，谢丹阳等主编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本书出售、求购地址：https://www.jiaokey.com/book/detail/40214285.html</w:t>
      </w:r>
    </w:p>
    <w:p>
      <w:r>
        <w:t>更多相关图书推荐：https://www.jiaokey.com</w:t>
      </w:r>
    </w:p>
    <w:p>
      <w:r>
        <w:t>周林，陶志刚，谢丹阳等主编 其他作品：https://www.jiaokey.com/tag/周林，陶志刚，谢丹阳等主编.html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关键词搜索：https://www.jiaokey.com/tag/现代经济学论文集  献给邹至庄教授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