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生死攸关的钙离子  影印</w:t>
      </w:r>
    </w:p>
    <w:p>
      <w:r>
        <w:rPr>
          <w:rFonts w:ascii="宋体" w:hAnsi="宋体" w:eastAsia="宋体"/>
          <w:sz w:val="24"/>
        </w:rPr>
        <w:t>JoachimKrebs，（加拿大）MarekMichalak著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生死攸关的钙离子  影印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JoachimKrebs，（加拿大）MarekMichalak著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本书出售、求购地址：https://www.jiaokey.com/book/detail/40214251.html</w:t>
      </w:r>
    </w:p>
    <w:p>
      <w:r>
        <w:t>更多相关图书推荐：https://www.jiaokey.com</w:t>
      </w:r>
    </w:p>
    <w:p>
      <w:r>
        <w:t>JoachimKrebs，（加拿大）MarekMichalak著 其他作品：https://www.jiaokey.com/tag/JoachimKrebs，（加拿大）MarekMichalak著.html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关键词搜索：https://www.jiaokey.com/tag/生死攸关的钙离子  影印.html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