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新编剑桥商务英语自测练习与解答  高级</w:t>
      </w:r>
    </w:p>
    <w:p>
      <w:r>
        <w:rPr>
          <w:rFonts w:ascii="宋体" w:hAnsi="宋体" w:eastAsia="宋体"/>
          <w:sz w:val="24"/>
        </w:rPr>
        <w:t>（英）Russell Whitehead，（英）Michael Black编著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新编剑桥商务英语自测练习与解答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（英）Russell Whitehead，（英）Michael Black编著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本书出售、求购地址：https://www.jiaokey.com/book/detail/40214219.html</w:t>
      </w:r>
    </w:p>
    <w:p>
      <w:r>
        <w:t>更多相关图书推荐：https://www.jiaokey.com</w:t>
      </w:r>
    </w:p>
    <w:p>
      <w:r>
        <w:t>（英）Russell Whitehead，（英）Michael Black编著 其他作品：https://www.jiaokey.com/tag/（英）Russell Whitehead，（英）Michael Black编著.html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关键词搜索：https://www.jiaokey.com/tag/新编剑桥商务英语自测练习与解答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