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婴幼儿健康指南  维吾尔文</w:t>
      </w:r>
    </w:p>
    <w:p>
      <w:r>
        <w:rPr>
          <w:rFonts w:ascii="宋体" w:hAnsi="宋体" w:eastAsia="宋体"/>
          <w:sz w:val="24"/>
        </w:rPr>
        <w:t>阿依夏木古丽·黑孜日，比丽克孜·阿布都色满提编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婴幼儿健康指南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阿依夏木古丽·黑孜日，比丽克孜·阿布都色满提编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本书出售、求购地址：https://www.jiaokey.com/book/detail/40214197.html</w:t>
      </w:r>
    </w:p>
    <w:p>
      <w:r>
        <w:t>更多相关图书推荐：https://www.jiaokey.com</w:t>
      </w:r>
    </w:p>
    <w:p>
      <w:r>
        <w:t>阿依夏木古丽·黑孜日，比丽克孜·阿布都色满提编 其他作品：https://www.jiaokey.com/tag/阿依夏木古丽·黑孜日，比丽克孜·阿布都色满提编.html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关键词搜索：https://www.jiaokey.com/tag/婴幼儿健康指南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