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书名：库德克·玛热勒拜耶夫作品集  哈萨克文</w:t>
      </w:r>
    </w:p>
    <w:p>
      <w:r>
        <w:t>作者：艾孜木&lt;font color=Red&gt;拜&lt;/font&gt;，努尔兰·萨尔山&lt;font color=Red&gt;拜&lt;/font&gt;耶夫</w:t>
      </w:r>
    </w:p>
    <w:p>
      <w:r>
        <w:t>出版社：乌鲁木齐:新疆人民出版社,2005.12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库德克·玛热勒拜耶夫作品集  哈萨克文 评论地址：https://www.jiaokey.com/book/detail/40214184.html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