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书名：漫话热贡  藏文</w:t>
      </w:r>
    </w:p>
    <w:p>
      <w:r>
        <w:t>作者：更登华藏著</w:t>
      </w:r>
    </w:p>
    <w:p>
      <w:r>
        <w:t>出版社：兰州:甘肃民族出版社,2007.11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漫话热贡  藏文 评论地址：https://www.jiaokey.com/book/detail/40214170.html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