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2000 Server管理员指南（影印版）</w:t>
      </w:r>
    </w:p>
    <w:p>
      <w:r>
        <w:rPr>
          <w:rFonts w:ascii="宋体" w:hAnsi="宋体" w:eastAsia="宋体"/>
          <w:sz w:val="24"/>
        </w:rPr>
        <w:t>（美）Walter J. Glenn，（美）Bill English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2000 Server管理员指南（影印版）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J. Glenn，（美）Bill English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本书出售、求购地址：https://www.jiaokey.com/book/detail/40214144.html</w:t>
      </w:r>
    </w:p>
    <w:p>
      <w:r>
        <w:t>更多相关图书推荐：https://www.jiaokey.com</w:t>
      </w:r>
    </w:p>
    <w:p>
      <w:r>
        <w:t>（美）Walter J. Glenn，（美）Bill English 著 其他作品：https://www.jiaokey.com/tag/（美）Walter J. Glenn，（美）Bill English 著.html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Exchange 2000 Server管理员指南（影印版）.html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