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中学英语听力超越  八年级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中学英语听力超越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本书出售、求购地址：https://www.jiaokey.com/book/detail/40214141.html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关键词搜索：https://www.jiaokey.com/tag/中学英语听力超越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