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学习与记忆的神经生物学  第2版</w:t>
      </w:r>
    </w:p>
    <w:p>
      <w:r>
        <w:rPr>
          <w:rFonts w:ascii="宋体" w:hAnsi="宋体" w:eastAsia="宋体"/>
          <w:sz w:val="24"/>
        </w:rPr>
        <w:t>RAYMOND P.KESNER  JOE L.MARTINEZ，JR.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学习与记忆的神经生物学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P.KESNER  JOE L.MARTINEZ，JR.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本书出售、求购地址：https://www.jiaokey.com/book/detail/40214137.html</w:t>
      </w:r>
    </w:p>
    <w:p>
      <w:r>
        <w:t>更多相关图书推荐：https://www.jiaokey.com</w:t>
      </w:r>
    </w:p>
    <w:p>
      <w:r>
        <w:t>RAYMOND P.KESNER  JOE L.MARTINEZ，JR. 其他作品：https://www.jiaokey.com/tag/RAYMOND P.KESNER  JOE L.MARTINEZ，JR..html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关键词搜索：https://www.jiaokey.com/tag/学习与记忆的神经生物学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