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PROPERTIES OF ENGINEERING MATERIALS  （5TH EDITION）</w:t>
      </w:r>
    </w:p>
    <w:p>
      <w:r>
        <w:rPr>
          <w:rFonts w:ascii="宋体" w:hAnsi="宋体" w:eastAsia="宋体"/>
          <w:sz w:val="24"/>
        </w:rPr>
        <w:t>DANIEL HENKEL  ALAN W.PENSE著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PROPERTIES OF ENGINEERING MATERIALS  （5TH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HENKEL  ALAN W.PENSE著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本书出售、求购地址：https://www.jiaokey.com/book/detail/40214125.html</w:t>
      </w:r>
    </w:p>
    <w:p>
      <w:r>
        <w:t>更多相关图书推荐：https://www.jiaokey.com</w:t>
      </w:r>
    </w:p>
    <w:p>
      <w:r>
        <w:t>DANIEL HENKEL  ALAN W.PENSE著 其他作品：https://www.jiaokey.com/tag/DANIEL HENKEL  ALAN W.PENSE著.html</w:t>
      </w:r>
    </w:p>
    <w:p>
      <w:r>
        <w:t>清华大学出版社 出版图书：https://www.jiaokey.com/tag/清华大学出版社.html</w:t>
      </w:r>
    </w:p>
    <w:p>
      <w:r>
        <w:t>关键词搜索：https://www.jiaokey.com/tag/STRUCTURE AND PROPERTIES OF ENGINEERING MATERIALS  （5TH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