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金属纳米簇  催化与材料科学中的功能基元  导读版</w:t>
      </w:r>
    </w:p>
    <w:p>
      <w:r>
        <w:rPr>
          <w:rFonts w:ascii="宋体" w:hAnsi="宋体" w:eastAsia="宋体"/>
          <w:sz w:val="24"/>
        </w:rPr>
        <w:t>（意）科瑞恩（Corain，B）等著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金属纳米簇  催化与材料科学中的功能基元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（意）科瑞恩（Corain，B）等著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本书出售、求购地址：https://www.jiaokey.com/book/detail/40214123.html</w:t>
      </w:r>
    </w:p>
    <w:p>
      <w:r>
        <w:t>更多相关图书推荐：https://www.jiaokey.com</w:t>
      </w:r>
    </w:p>
    <w:p>
      <w:r>
        <w:t>（意）科瑞恩（Corain，B）等著 其他作品：https://www.jiaokey.com/tag/（意）科瑞恩（Corain，B）等著.html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关键词搜索：https://www.jiaokey.com/tag/金属纳米簇  催化与材料科学中的功能基元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