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服务营销精要：概念、战略与案例  （第三版）</w:t>
      </w:r>
    </w:p>
    <w:p>
      <w:r>
        <w:rPr>
          <w:rFonts w:ascii="宋体" w:hAnsi="宋体" w:eastAsia="宋体"/>
          <w:sz w:val="24"/>
        </w:rPr>
        <w:t>K.DOUGLAS HOFFMAN  JOHN E.G.BATESON著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服务营销精要：概念、战略与案例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K.DOUGLAS HOFFMAN  JOHN E.G.BATESON著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本书出售、求购地址：https://www.jiaokey.com/book/detail/40214106.html</w:t>
      </w:r>
    </w:p>
    <w:p>
      <w:r>
        <w:t>更多相关图书推荐：https://www.jiaokey.com</w:t>
      </w:r>
    </w:p>
    <w:p>
      <w:r>
        <w:t>K.DOUGLAS HOFFMAN  JOHN E.G.BATESON著 其他作品：https://www.jiaokey.com/tag/K.DOUGLAS HOFFMAN  JOHN E.G.BATESON著.html</w:t>
      </w:r>
    </w:p>
    <w:p>
      <w:r>
        <w:t>北京大学出版社 出版图书：https://www.jiaokey.com/tag/北京大学出版社.html</w:t>
      </w:r>
    </w:p>
    <w:p>
      <w:r>
        <w:t>关键词搜索：https://www.jiaokey.com/tag/服务营销精要：概念、战略与案例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