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书名：无序系统  动力系统</w:t>
      </w:r>
    </w:p>
    <w:p>
      <w:r>
        <w:t>作者：（法）费朗克斯（Francoise，J.P.），Gregory L. Naber，Tsou Sheung Tsun编著</w:t>
      </w:r>
    </w:p>
    <w:p>
      <w:r>
        <w:t>出版社：北京：科学出版社</w:t>
      </w:r>
    </w:p>
    <w:p>
      <w:r>
        <w:t>出版日期：2008</w:t>
      </w:r>
    </w:p>
    <w:p>
      <w:r>
        <w:t>总页数：476</w:t>
      </w:r>
    </w:p>
    <w:p>
      <w:r>
        <w:t>更多请访问教客网: www.jiaokey.com</w:t>
      </w:r>
    </w:p>
    <w:p>
      <w:r>
        <w:t>无序系统  动力系统 评论地址：https://www.jiaokey.com/book/detail/40214103.html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