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DESIGN  THE CULTIVATION OF WISDOM，REASON AND SENSIBILITY</w:t>
      </w:r>
    </w:p>
    <w:p>
      <w:r>
        <w:rPr>
          <w:rFonts w:ascii="宋体" w:hAnsi="宋体" w:eastAsia="宋体"/>
          <w:sz w:val="24"/>
        </w:rPr>
        <w:t>[美]胡宏述著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DESIGN  THE CULTIVATION OF WISDOM，REASON AND SENSIBILITY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[美]胡宏述著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本书出售、求购地址：https://www.jiaokey.com/book/detail/40214100.html</w:t>
      </w:r>
    </w:p>
    <w:p>
      <w:r>
        <w:t>更多相关图书推荐：https://www.jiaokey.com</w:t>
      </w:r>
    </w:p>
    <w:p>
      <w:r>
        <w:t>[美]胡宏述著 其他作品：https://www.jiaokey.com/tag/[美]胡宏述著.html</w:t>
      </w:r>
    </w:p>
    <w:p>
      <w:r>
        <w:t>高等教育出版社 出版图书：https://www.jiaokey.com/tag/高等教育出版社.html</w:t>
      </w:r>
    </w:p>
    <w:p>
      <w:r>
        <w:t>关键词搜索：https://www.jiaokey.com/tag/BASIC DESIGN  THE CULTIVATION OF WISDOM，REASON AND SENSIBILITY.html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