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数学物理学百科全书  量子力学、凝聚态物理学与光学、量子信息与量子计算</w:t>
      </w:r>
    </w:p>
    <w:p>
      <w:r>
        <w:rPr>
          <w:rFonts w:ascii="宋体" w:hAnsi="宋体" w:eastAsia="宋体"/>
          <w:sz w:val="24"/>
        </w:rPr>
        <w:t>Jean-PierreFran等著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数学物理学百科全书  量子力学、凝聚态物理学与光学、量子信息与量子计算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Jean-PierreFran等著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本书出售、求购地址：https://www.jiaokey.com/book/detail/40214096.html</w:t>
      </w:r>
    </w:p>
    <w:p>
      <w:r>
        <w:t>更多相关图书推荐：https://www.jiaokey.com</w:t>
      </w:r>
    </w:p>
    <w:p>
      <w:r>
        <w:t>Jean-PierreFran等著 其他作品：https://www.jiaokey.com/tag/Jean-PierreFran等著.html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关键词搜索：https://www.jiaokey.com/tag/数学物理学百科全书  量子力学、凝聚态物理学与光学、量子信息与量子计算.html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