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复与P进位分析中有关值分布及微分性的一些论题</w:t>
      </w:r>
    </w:p>
    <w:p>
      <w:r>
        <w:rPr>
          <w:rFonts w:ascii="宋体" w:hAnsi="宋体" w:eastAsia="宋体"/>
          <w:sz w:val="24"/>
        </w:rPr>
        <w:t>A. Escassut， W. Tutschke， C. C. Yang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复与P进位分析中有关值分布及微分性的一些论题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Escassut， W. Tutschke， C. C. Yang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本书出售、求购地址：https://www.jiaokey.com/book/detail/40214077.html</w:t>
      </w:r>
    </w:p>
    <w:p>
      <w:r>
        <w:t>更多相关图书推荐：https://www.jiaokey.com</w:t>
      </w:r>
    </w:p>
    <w:p>
      <w:r>
        <w:t>A. Escassut， W. Tutschke， C. C. Yang 其他作品：https://www.jiaokey.com/tag/A. Escassut， W. Tutschke， C. C. Yang.html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关键词搜索：https://www.jiaokey.com/tag/复与P进位分析中有关值分布及微分性的一些论题.html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