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书名：黄瓜栽培技术  蒙古文</w:t>
      </w:r>
    </w:p>
    <w:p>
      <w:r>
        <w:t>作者：昭那斯图编</w:t>
      </w:r>
    </w:p>
    <w:p>
      <w:r>
        <w:t>出版社：赤峰：内蒙古科学技术出版社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黄瓜栽培技术  蒙古文 评论地址：https://www.jiaokey.com/book/detail/40214045.html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