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书名：芹菜栽培技术  蒙古文</w:t>
      </w:r>
    </w:p>
    <w:p>
      <w:r>
        <w:t>作者：额尔登其其格编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芹菜栽培技术  蒙古文 评论地址：https://www.jiaokey.com/book/detail/40214037.html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