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Analysis in Epidemiology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Analysis in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本书出售、求购地址：https://www.jiaokey.com/book/detail/40214013.html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关键词搜索：https://www.jiaokey.com/tag/Spatial Analysis in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